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6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691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Style w:val="cat-FIOgrp-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ХМАО-Югра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места жительства не имеющего,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5rplc-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7rplc-1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0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10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427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5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0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0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ареста на срок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18rplc-2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6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4rplc-3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Timegrp-16rplc-2">
    <w:name w:val="cat-Time grp-16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Timegrp-17rplc-10">
    <w:name w:val="cat-Time grp-17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Dategrp-5rplc-22">
    <w:name w:val="cat-Date grp-5 rplc-22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8rplc-27">
    <w:name w:val="cat-FIO grp-8 rplc-27"/>
    <w:basedOn w:val="DefaultParagraphFont"/>
  </w:style>
  <w:style w:type="character" w:customStyle="1" w:styleId="cat-FIOgrp-10rplc-28">
    <w:name w:val="cat-FIO grp-10 rplc-28"/>
    <w:basedOn w:val="DefaultParagraphFont"/>
  </w:style>
  <w:style w:type="character" w:customStyle="1" w:styleId="cat-Timegrp-18rplc-29">
    <w:name w:val="cat-Time grp-18 rplc-29"/>
    <w:basedOn w:val="DefaultParagraphFont"/>
  </w:style>
  <w:style w:type="character" w:customStyle="1" w:styleId="cat-Dategrp-6rplc-30">
    <w:name w:val="cat-Date grp-6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4rplc-32">
    <w:name w:val="cat-FIO grp-1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